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书名：精编全解大英四六级考试  新大纲  阅读  翻译  简答  四级篇</w:t>
      </w:r>
    </w:p>
    <w:p>
      <w:r>
        <w:t>作者：易立新主编；严莉芬，何新敏副主编</w:t>
      </w:r>
    </w:p>
    <w:p>
      <w:r>
        <w:t>出版社：北京：光明日报出版社</w:t>
      </w:r>
    </w:p>
    <w:p>
      <w:r>
        <w:t>出版日期：1999.08</w:t>
      </w:r>
    </w:p>
    <w:p>
      <w:r>
        <w:t>总页数：257</w:t>
      </w:r>
    </w:p>
    <w:p>
      <w:r>
        <w:t>更多请访问教客网: www.jiaokey.com</w:t>
      </w:r>
    </w:p>
    <w:p>
      <w:r>
        <w:t>精编全解大英四六级考试  新大纲  阅读  翻译  简答  四级篇 评论地址：https://www.jiaokey.com/book/detail/13231927.html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