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书名：大学英语同步强化练习精编</w:t>
      </w:r>
    </w:p>
    <w:p>
      <w:r>
        <w:t>作者：田海龙，段云礼主编；刘桂珍，苑春鸣，杨颖等副主编；杨兆民主审</w:t>
      </w:r>
    </w:p>
    <w:p>
      <w:r>
        <w:t>出版社：天津：天津大学出版社</w:t>
      </w:r>
    </w:p>
    <w:p>
      <w:r>
        <w:t>出版日期：1993.05</w:t>
      </w:r>
    </w:p>
    <w:p>
      <w:r>
        <w:t>总页数：282</w:t>
      </w:r>
    </w:p>
    <w:p>
      <w:r>
        <w:t>更多请访问教客网: www.jiaokey.com</w:t>
      </w:r>
    </w:p>
    <w:p>
      <w:r>
        <w:t>大学英语同步强化练习精编 评论地址：https://www.jiaokey.com/book/detail/13231939.html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