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语文  初中  第3册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语文  初中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本书出售、求购地址：https://www.jiaokey.com/book/detail/13231990.html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关键词搜索：https://www.jiaokey.com/tag/中学课本  语文  初中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