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  第6册  补充习题集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  第6册  补充习题集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本书出售、求购地址：https://www.jiaokey.com/book/detail/13231996.html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关键词搜索：https://www.jiaokey.com/tag/初中数学  第6册  补充习题集.html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