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数学里的文字</w:t>
      </w:r>
    </w:p>
    <w:p>
      <w:r>
        <w:rPr>
          <w:rFonts w:ascii="宋体" w:hAnsi="宋体" w:eastAsia="宋体"/>
          <w:sz w:val="24"/>
        </w:rPr>
        <w:t>（日）加藤国雄著；阎邦正，刘清祥译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数学里的文字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（日）加藤国雄著；阎邦正，刘清祥译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本书出售、求购地址：https://www.jiaokey.com/book/detail/13232005.html</w:t>
      </w:r>
    </w:p>
    <w:p>
      <w:r>
        <w:t>更多相关图书推荐：https://www.jiaokey.com</w:t>
      </w:r>
    </w:p>
    <w:p>
      <w:r>
        <w:t>（日）加藤国雄著；阎邦正，刘清祥译 其他作品：https://www.jiaokey.com/tag/（日）加藤国雄著；阎邦正，刘清祥译.html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关键词搜索：https://www.jiaokey.com/tag/数学里的文字.html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