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书名：英语四级写作速成  修订本</w:t>
      </w:r>
    </w:p>
    <w:p>
      <w:r>
        <w:t>作者：贺哲编著；周忠杰主编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总页数：205</w:t>
      </w:r>
    </w:p>
    <w:p>
      <w:r>
        <w:t>更多请访问教客网: www.jiaokey.com</w:t>
      </w:r>
    </w:p>
    <w:p>
      <w:r>
        <w:t>英语四级写作速成  修订本 评论地址：https://www.jiaokey.com/book/detail/13232041.html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