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江苏省业余英语广播讲座  英语  初级班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江苏省业余英语广播讲座  英语  初级班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本书出售、求购地址：https://www.jiaokey.com/book/detail/13232137.html</w:t>
      </w:r>
    </w:p>
    <w:p>
      <w:r>
        <w:t>更多相关图书推荐：https://www.jiaokey.com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关键词搜索：https://www.jiaokey.com/tag/江苏省业余英语广播讲座  英语  初级班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