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《大学英语综合教程》课文辅导大全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《大学英语综合教程》课文辅导大全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本书出售、求购地址：https://www.jiaokey.com/book/detail/13232140.html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关键词搜索：https://www.jiaokey.com/tag/《大学英语综合教程》课文辅导大全.html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