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书名：隽永小品  英汉对照</w:t>
      </w:r>
    </w:p>
    <w:p>
      <w:r>
        <w:t>作者：罗志野主编</w:t>
      </w:r>
    </w:p>
    <w:p>
      <w:r>
        <w:t>出版社：武汉:湖北教育出版社,2000.05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隽永小品  英汉对照 评论地址：https://www.jiaokey.com/book/detail/13232210.html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