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高中生物练习题及解答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2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高中生物练习题及解答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本书出售、求购地址：https://www.jiaokey.com/book/detail/13232274.html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关键词搜索：https://www.jiaokey.com/tag/高中生物练习题及解答.html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