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书名：一九七九年初中毕业班  语文科复习纲要</w:t>
      </w:r>
    </w:p>
    <w:p>
      <w:r>
        <w:t>作者：惠安县中学语文科校际教研组，教师进修学校中学组编</w:t>
      </w:r>
    </w:p>
    <w:p>
      <w:r>
        <w:t>出版社：</w:t>
      </w:r>
    </w:p>
    <w:p>
      <w:r>
        <w:t>出版日期：1979</w:t>
      </w:r>
    </w:p>
    <w:p>
      <w:r>
        <w:t>总页数：108</w:t>
      </w:r>
    </w:p>
    <w:p>
      <w:r>
        <w:t>更多请访问教客网: www.jiaokey.com</w:t>
      </w:r>
    </w:p>
    <w:p>
      <w:r>
        <w:t>一九七九年初中毕业班  语文科复习纲要 评论地址：https://www.jiaokey.com/book/detail/13232309.html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