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270种应用文写作方法  上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270种应用文写作方法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河南计划生育干部学院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本书出售、求购地址：https://www.jiaokey.com/book/detail/13232380.html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河南计划生育干部学院 出版图书：https://www.jiaokey.com/tag/河南计划生育干部学院.html</w:t>
      </w:r>
    </w:p>
    <w:p>
      <w:r>
        <w:t>关键词搜索：https://www.jiaokey.com/tag/270种应用文写作方法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