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书名：捷进英语  下</w:t>
      </w:r>
    </w:p>
    <w:p>
      <w:r>
        <w:t>作者：地球编辑暨资料中心主编</w:t>
      </w:r>
    </w:p>
    <w:p>
      <w:r>
        <w:t>出版社：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捷进英语  下 评论地址：https://www.jiaokey.com/book/detail/13232391.html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