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书名：德行决定成功  与《弟子规》对话成长</w:t>
      </w:r>
    </w:p>
    <w:p>
      <w:r>
        <w:t>作者：宏强，明礼编著</w:t>
      </w:r>
    </w:p>
    <w:p>
      <w:r>
        <w:t>出版社：北京：光明日报出版社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德行决定成功  与《弟子规》对话成长 评论地址：https://www.jiaokey.com/book/detail/13232875.html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