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高分子化学=POLYMER CHEMISTRY</w:t>
      </w:r>
    </w:p>
    <w:p>
      <w:r>
        <w:rPr>
          <w:rFonts w:ascii="宋体" w:hAnsi="宋体" w:eastAsia="宋体"/>
          <w:sz w:val="24"/>
        </w:rPr>
        <w:t>（日)西久保忠臣编；范星河，谢晓峰译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高分子化学=POLYMER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（日)西久保忠臣编；范星河，谢晓峰译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本书出售、求购地址：https://www.jiaokey.com/book/detail/13232995.html</w:t>
      </w:r>
    </w:p>
    <w:p>
      <w:r>
        <w:t>更多相关图书推荐：https://www.jiaokey.com</w:t>
      </w:r>
    </w:p>
    <w:p>
      <w:r>
        <w:t>（日)西久保忠臣编；范星河，谢晓峰译 其他作品：https://www.jiaokey.com/tag/（日)西久保忠臣编；范星河，谢晓峰译.html</w:t>
      </w:r>
    </w:p>
    <w:p>
      <w:r>
        <w:t>北京大学出版社 出版图书：https://www.jiaokey.com/tag/北京大学出版社.html</w:t>
      </w:r>
    </w:p>
    <w:p>
      <w:r>
        <w:t>关键词搜索：https://www.jiaokey.com/tag/高分子化学=POLYMER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