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书名：英语专业四八级考试金牌备考教程  英语专业四级词汇高分特训</w:t>
      </w:r>
    </w:p>
    <w:p>
      <w:r>
        <w:t>作者：马立东主编；牛卫红，党月春，刘晓琴参编</w:t>
      </w:r>
    </w:p>
    <w:p>
      <w:r>
        <w:t>出版社：上海：上海交通大学出版社</w:t>
      </w:r>
    </w:p>
    <w:p>
      <w:r>
        <w:t>出版日期：2012.07</w:t>
      </w:r>
    </w:p>
    <w:p>
      <w:r>
        <w:t>总页数：496</w:t>
      </w:r>
    </w:p>
    <w:p>
      <w:r>
        <w:t>更多请访问教客网: www.jiaokey.com</w:t>
      </w:r>
    </w:p>
    <w:p>
      <w:r>
        <w:t>英语专业四八级考试金牌备考教程  英语专业四级词汇高分特训 评论地址：https://www.jiaokey.com/book/detail/13233117.html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