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书名：幼儿园园长易犯的80个错误</w:t>
      </w:r>
    </w:p>
    <w:p>
      <w:r>
        <w:t>作者：伍香平主编；彭丽华，田卫平副主编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总页数：172</w:t>
      </w:r>
    </w:p>
    <w:p>
      <w:r>
        <w:t>更多请访问教客网: www.jiaokey.com</w:t>
      </w:r>
    </w:p>
    <w:p>
      <w:r>
        <w:t>幼儿园园长易犯的80个错误 评论地址：https://www.jiaokey.com/book/detail/13233341.html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