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书名：《战国策》研究</w:t>
      </w:r>
    </w:p>
    <w:p>
      <w:r>
        <w:t>作者：裴登峰著</w:t>
      </w:r>
    </w:p>
    <w:p>
      <w:r>
        <w:t>出版社：北京：社会科学文献出版社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《战国策》研究 评论地址：https://www.jiaokey.com/book/detail/13233460.html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