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书名：往事悠悠  回望我的八十余载书缘人生</w:t>
      </w:r>
    </w:p>
    <w:p>
      <w:r>
        <w:t>作者：浦漫汀著</w:t>
      </w:r>
    </w:p>
    <w:p>
      <w:r>
        <w:t>出版社：北京:北京燕山出版社,2012.12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往事悠悠  回望我的八十余载书缘人生 评论地址：https://www.jiaokey.com/book/detail/13233978.html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