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书名：赤都风云  中央苏区第五次反围剿纪实  知从堂书系</w:t>
      </w:r>
    </w:p>
    <w:p>
      <w:r>
        <w:t>作者：李涛著</w:t>
      </w:r>
    </w:p>
    <w:p>
      <w:r>
        <w:t>出版社：北京:长征出版社,2012.11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赤都风云  中央苏区第五次反围剿纪实  知从堂书系 评论地址：https://www.jiaokey.com/book/detail/13234000.html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