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书名：旅游与人地环境</w:t>
      </w:r>
    </w:p>
    <w:p>
      <w:r>
        <w:t>作者：保继刚，张朝枝，刘德龄主编</w:t>
      </w:r>
    </w:p>
    <w:p>
      <w:r>
        <w:t>出版社：北京:中国旅游出版社,2013.01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旅游与人地环境 评论地址：https://www.jiaokey.com/book/detail/13234093.html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