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书名：应用文体翻译教程</w:t>
      </w:r>
    </w:p>
    <w:p>
      <w:r>
        <w:t>作者：陈可培，边立红主编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应用文体翻译教程 评论地址：https://www.jiaokey.com/book/detail/13234101.html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