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书名：供电企业生产技能人员实训指导书  变压器检修</w:t>
      </w:r>
    </w:p>
    <w:p>
      <w:r>
        <w:t>作者:曲在辉编</w:t>
      </w:r>
    </w:p>
    <w:p>
      <w:r>
        <w:t>出版社:北京：中国电力出版社</w:t>
      </w:r>
    </w:p>
    <w:p>
      <w:r>
        <w:t>出版日期：2012.07</w:t>
      </w:r>
    </w:p>
    <w:p>
      <w:r>
        <w:t>总页数：272</w:t>
      </w:r>
    </w:p>
    <w:p>
      <w:r>
        <w:t>更多请访问教客网:www.jiaokey.com</w:t>
      </w:r>
    </w:p>
    <w:p>
      <w:r>
        <w:t>供电企业生产技能人员实训指导书  变压器检修评论地址：https://www.jiaokey.com/book/detail/13234194.html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