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书名：南国红豆  莞邑飘香  莞籍粤剧名人录</w:t>
      </w:r>
    </w:p>
    <w:p>
      <w:r>
        <w:t>作者：东&lt;font color=Red&gt;莞&lt;/font&gt;图书馆粤剧馆编</w:t>
      </w:r>
    </w:p>
    <w:p>
      <w:r>
        <w:t>出版社：2012.08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南国红豆  莞邑飘香  莞籍粤剧名人录 评论地址：https://www.jiaokey.com/book/detail/13234429.html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