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书名：疯狂的动物  第1辑  鼻子的秘密</w:t>
      </w:r>
    </w:p>
    <w:p>
      <w:r>
        <w:t>作者：张君，邱伟著</w:t>
      </w:r>
    </w:p>
    <w:p>
      <w:r>
        <w:t>出版社：北京：电子工业出版社</w:t>
      </w:r>
    </w:p>
    <w:p>
      <w:r>
        <w:t>出版日期：2011</w:t>
      </w:r>
    </w:p>
    <w:p>
      <w:r>
        <w:t>总页数：82</w:t>
      </w:r>
    </w:p>
    <w:p>
      <w:r>
        <w:t>更多请访问教客网: www.jiaokey.com</w:t>
      </w:r>
    </w:p>
    <w:p>
      <w:r>
        <w:t>疯狂的动物  第1辑  鼻子的秘密 评论地址：https://www.jiaokey.com/book/detail/13234444.html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