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书名：尺牍新钞二集  藏弆集</w:t>
      </w:r>
    </w:p>
    <w:p>
      <w:r>
        <w:t>作者：（清）周亮工编；张静庐校</w:t>
      </w:r>
    </w:p>
    <w:p>
      <w:r>
        <w:t>出版社：贝叶山房</w:t>
      </w:r>
    </w:p>
    <w:p>
      <w:r>
        <w:t>出版日期：民国25.05</w:t>
      </w:r>
    </w:p>
    <w:p>
      <w:r>
        <w:t>总页数：322</w:t>
      </w:r>
    </w:p>
    <w:p>
      <w:r>
        <w:t>更多请访问教客网: www.jiaokey.com</w:t>
      </w:r>
    </w:p>
    <w:p>
      <w:r>
        <w:t>尺牍新钞二集  藏弆集 评论地址：https://www.jiaokey.com/book/detail/13234933.html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