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书名：东京罪恶  一个美籍记者的日本警方采访实录</w:t>
      </w:r>
    </w:p>
    <w:p>
      <w:r>
        <w:t>作者：（美）阿德尔斯坦著</w:t>
      </w:r>
    </w:p>
    <w:p>
      <w:r>
        <w:t>出版社：广州：南方日报出版社</w:t>
      </w:r>
    </w:p>
    <w:p>
      <w:r>
        <w:t>出版日期：2013.04</w:t>
      </w:r>
    </w:p>
    <w:p>
      <w:r>
        <w:t>总页数：274</w:t>
      </w:r>
    </w:p>
    <w:p>
      <w:r>
        <w:t>更多请访问教客网: www.jiaokey.com</w:t>
      </w:r>
    </w:p>
    <w:p>
      <w:r>
        <w:t>东京罪恶  一个美籍记者的日本警方采访实录 评论地址：https://www.jiaokey.com/book/detail/13235994.html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