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绿色足迹  减排路上的趣事</w:t>
      </w:r>
    </w:p>
    <w:p>
      <w:r>
        <w:rPr>
          <w:rFonts w:ascii="宋体" w:hAnsi="宋体" w:eastAsia="宋体"/>
          <w:sz w:val="24"/>
        </w:rPr>
        <w:t>（美）帕特森编著；郎为民，陈俊等译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绿色足迹  减排路上的趣事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（美）帕特森编著；郎为民，陈俊等译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本书出售、求购地址：https://www.jiaokey.com/book/detail/13236010.html</w:t>
      </w:r>
    </w:p>
    <w:p>
      <w:r>
        <w:t>更多相关图书推荐：https://www.jiaokey.com</w:t>
      </w:r>
    </w:p>
    <w:p>
      <w:r>
        <w:t>（美）帕特森编著；郎为民，陈俊等译 其他作品：https://www.jiaokey.com/tag/（美）帕特森编著；郎为民，陈俊等译.html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关键词搜索：https://www.jiaokey.com/tag/绿色足迹  减排路上的趣事.html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