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金牌销售员的习惯</w:t>
      </w:r>
    </w:p>
    <w:p>
      <w:r>
        <w:rPr>
          <w:rFonts w:ascii="宋体" w:hAnsi="宋体" w:eastAsia="宋体"/>
          <w:sz w:val="24"/>
        </w:rPr>
        <w:t>陈玉明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金牌销售员的习惯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9787111418078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毫无疑问，每一位金牌销售员都是非常成功的。而成为金牌销售员是每个职场销售人员的梦想，也是其提升自身价值必不可少的部分。金牌销售员的这7个好习惯将帮助我们成为金牌销售，为自己的事业添砖加瓦。这本书告诉我们：养成7个习惯，提升自己的工作价值，获得销售业绩的提升。</w:t>
      </w:r>
    </w:p>
    <w:p/>
    <w:p>
      <w:r>
        <w:t>本书出售、求购地址：https://www.jiaokey.com/book/detail/13236017.html</w:t>
      </w:r>
    </w:p>
    <w:p>
      <w:r>
        <w:t>更多商品流通与市场图书推荐：https://www.jiaokey.com</w:t>
      </w:r>
    </w:p>
    <w:p>
      <w:r>
        <w:t>陈玉明 其他作品：https://www.jiaokey.com/tag/陈玉明.html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关键词搜索：https://www.jiaokey.com/tag/销售学-通俗读物.html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