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书名：泪水河</w:t>
      </w:r>
    </w:p>
    <w:p>
      <w:r>
        <w:t>作者：（美）加思·斯坦著；武建博译</w:t>
      </w:r>
    </w:p>
    <w:p>
      <w:r>
        <w:t>出版社：海口:南海出版公司,2013.04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泪水河 评论地址：https://www.jiaokey.com/book/detail/13236196.html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