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朋辈心理咨询  技巧、伦理与视角  第2版</w:t>
      </w:r>
    </w:p>
    <w:p>
      <w:r>
        <w:rPr>
          <w:rFonts w:ascii="宋体" w:hAnsi="宋体" w:eastAsia="宋体"/>
          <w:sz w:val="24"/>
        </w:rPr>
        <w:t>（英）丹德烈亚，（英）萨洛维编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朋辈心理咨询  技巧、伦理与视角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（英）丹德烈亚，（英）萨洛维编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本书出售、求购地址：https://www.jiaokey.com/book/detail/13236243.html</w:t>
      </w:r>
    </w:p>
    <w:p>
      <w:r>
        <w:t>更多相关图书推荐：https://www.jiaokey.com</w:t>
      </w:r>
    </w:p>
    <w:p>
      <w:r>
        <w:t>（英）丹德烈亚，（英）萨洛维编 其他作品：https://www.jiaokey.com/tag/（英）丹德烈亚，（英）萨洛维编.html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关键词搜索：https://www.jiaokey.com/tag/朋辈心理咨询  技巧、伦理与视角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