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书名：中国缺什么，日本缺什么</w:t>
      </w:r>
    </w:p>
    <w:p>
      <w:r>
        <w:t>作者：近藤大介</w:t>
      </w:r>
    </w:p>
    <w:p>
      <w:r>
        <w:t>出版社：南京：江苏文艺出版社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中国缺什么，日本缺什么 评论地址：https://www.jiaokey.com/book/detail/13236250.html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