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新疆蒙古族社会现状报告  和静县和乌鲁木齐市等地蒙古族社会经济发展的调查与分析</w:t>
      </w:r>
    </w:p>
    <w:p>
      <w:r>
        <w:rPr>
          <w:rFonts w:ascii="宋体" w:hAnsi="宋体" w:eastAsia="宋体"/>
          <w:sz w:val="24"/>
        </w:rPr>
        <w:t>加·奥其尔巴特著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新疆蒙古族社会现状报告  和静县和乌鲁木齐市等地蒙古族社会经济发展的调查与分析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加·奥其尔巴特著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本书出售、求购地址：https://www.jiaokey.com/book/detail/13236296.html</w:t>
      </w:r>
    </w:p>
    <w:p>
      <w:r>
        <w:t>更多相关图书推荐：https://www.jiaokey.com</w:t>
      </w:r>
    </w:p>
    <w:p>
      <w:r>
        <w:t>加·奥其尔巴特著 其他作品：https://www.jiaokey.com/tag/加·奥其尔巴特著.html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关键词搜索：https://www.jiaokey.com/tag/新疆蒙古族社会现状报告  和静县和乌鲁木齐市等地蒙古族社会经济发展的调查与分析.html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