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书名：张学良的政治生涯  图文全译本</w:t>
      </w:r>
    </w:p>
    <w:p>
      <w:r>
        <w:t>作者：（美）傅虹霖著</w:t>
      </w:r>
    </w:p>
    <w:p>
      <w:r>
        <w:t>出版社：杭州：浙江大学出版社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张学良的政治生涯  图文全译本 评论地址：https://www.jiaokey.com/book/detail/13236328.html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