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书名：动物教给我的爱和疗愈的事</w:t>
      </w:r>
    </w:p>
    <w:p>
      <w:r>
        <w:t>作者:（美）斯蒂芬妮·玛隆著；于娟娟译</w:t>
      </w:r>
    </w:p>
    <w:p>
      <w:r>
        <w:t>出版社:北京:华夏出版社,2013.01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动物教给我的爱和疗愈的事评论地址：https://www.jiaokey.com/book/detail/13236338.html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