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书名：在最好的年华遇见你  他们曾这样相爱</w:t>
      </w:r>
    </w:p>
    <w:p>
      <w:r>
        <w:t>作者：张诗群著</w:t>
      </w:r>
    </w:p>
    <w:p>
      <w:r>
        <w:t>出版社：武汉：长江文艺出版社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在最好的年华遇见你  他们曾这样相爱 评论地址：https://www.jiaokey.com/book/detail/13236350.html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