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比较法视野下的人身伤害赔偿</w:t>
      </w:r>
    </w:p>
    <w:p>
      <w:r>
        <w:rPr>
          <w:rFonts w:ascii="宋体" w:hAnsi="宋体" w:eastAsia="宋体"/>
          <w:sz w:val="24"/>
        </w:rPr>
        <w:t>（奥）科赫，（奥）考茨欧主编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比较法视野下的人身伤害赔偿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（奥）科赫，（奥）考茨欧主编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本书出售、求购地址：https://www.jiaokey.com/book/detail/13236397.html</w:t>
      </w:r>
    </w:p>
    <w:p>
      <w:r>
        <w:t>更多相关图书推荐：https://www.jiaokey.com</w:t>
      </w:r>
    </w:p>
    <w:p>
      <w:r>
        <w:t>（奥）科赫，（奥）考茨欧主编 其他作品：https://www.jiaokey.com/tag/（奥）科赫，（奥）考茨欧主编.html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关键词搜索：https://www.jiaokey.com/tag/比较法视野下的人身伤害赔偿.html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