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书名：雅思分级词汇21天进阶  便携版</w:t>
      </w:r>
    </w:p>
    <w:p>
      <w:r>
        <w:t>作者：耿耿编著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雅思分级词汇21天进阶  便携版 评论地址：https://www.jiaokey.com/book/detail/13236436.html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