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书名：青岛模式与邹平模式  民国山东乡村建设模式的比较研究</w:t>
      </w:r>
    </w:p>
    <w:p>
      <w:r>
        <w:t>作者：魏本权，柳敏著</w:t>
      </w:r>
    </w:p>
    <w:p>
      <w:r>
        <w:t>出版社：济南：山东人民出版社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青岛模式与邹平模式  民国山东乡村建设模式的比较研究 评论地址：https://www.jiaokey.com/book/detail/13236684.html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