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书名：德里罗作品  天秤星座</w:t>
      </w:r>
    </w:p>
    <w:p>
      <w:r>
        <w:t>作者：（美国）唐·德里罗著</w:t>
      </w:r>
    </w:p>
    <w:p>
      <w:r>
        <w:t>出版社：南京:译林出版社,2013.03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德里罗作品  天秤星座 评论地址：https://www.jiaokey.com/book/detail/13236711.html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