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书名：人民币汇率制度改革效果及经济影响研究</w:t>
      </w:r>
    </w:p>
    <w:p>
      <w:r>
        <w:t>作者：魏成龙，吴建涛著</w:t>
      </w:r>
    </w:p>
    <w:p>
      <w:r>
        <w:t>出版社：北京:企业管理出版社,2013.04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人民币汇率制度改革效果及经济影响研究 评论地址：https://www.jiaokey.com/book/detail/13236795.html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