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书名：我心有猛虎，在细嗅蔷薇  徐志摩诗传</w:t>
      </w:r>
    </w:p>
    <w:p>
      <w:r>
        <w:t>作者：冯慧著</w:t>
      </w:r>
    </w:p>
    <w:p>
      <w:r>
        <w:t>出版社：武汉：长江文艺出版社</w:t>
      </w:r>
    </w:p>
    <w:p>
      <w:r>
        <w:t>出版日期：2013.04</w:t>
      </w:r>
    </w:p>
    <w:p>
      <w:r>
        <w:t>总页数：259</w:t>
      </w:r>
    </w:p>
    <w:p>
      <w:r>
        <w:t>更多请访问教客网: www.jiaokey.com</w:t>
      </w:r>
    </w:p>
    <w:p>
      <w:r>
        <w:t>我心有猛虎，在细嗅蔷薇  徐志摩诗传 评论地址：https://www.jiaokey.com/book/detail/13236893.html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