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</w:t>
      </w:r>
    </w:p>
    <w:p>
      <w:r>
        <w:t>作者：任荣主编；尹正，董君副主编</w:t>
      </w:r>
    </w:p>
    <w:p>
      <w:r>
        <w:t>出版社：南京:东南大学出版社,2013.01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商务英语口语 评论地址：https://www.jiaokey.com/book/detail/13237066.html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