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书名：一夜成名  破译顶级畅销书的成功基因</w:t>
      </w:r>
    </w:p>
    <w:p>
      <w:r>
        <w:t>作者：（美）詹姆斯·W.霍尔（JAMESW.HALL）著；张德旭，陈薇译</w:t>
      </w:r>
    </w:p>
    <w:p>
      <w:r>
        <w:t>出版社：北京：电子工业出版社</w:t>
      </w:r>
    </w:p>
    <w:p>
      <w:r>
        <w:t>出版日期：2013</w:t>
      </w:r>
    </w:p>
    <w:p>
      <w:r>
        <w:t>总页数：258</w:t>
      </w:r>
    </w:p>
    <w:p>
      <w:r>
        <w:t>更多请访问教客网: www.jiaokey.com</w:t>
      </w:r>
    </w:p>
    <w:p>
      <w:r>
        <w:t>一夜成名  破译顶级畅销书的成功基因 评论地址：https://www.jiaokey.com/book/detail/13237079.html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