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手稿维护与处理  中英文本</w:t>
      </w:r>
    </w:p>
    <w:p>
      <w:r>
        <w:rPr>
          <w:rFonts w:ascii="宋体" w:hAnsi="宋体" w:eastAsia="宋体"/>
          <w:sz w:val="24"/>
        </w:rPr>
        <w:t>AntonioMirabile，联合国教科文组织著；民族出版社译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手稿维护与处理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AntonioMirabile，联合国教科文组织著；民族出版社译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本书出售、求购地址：https://www.jiaokey.com/book/detail/13237282.html</w:t>
      </w:r>
    </w:p>
    <w:p>
      <w:r>
        <w:t>更多相关图书推荐：https://www.jiaokey.com</w:t>
      </w:r>
    </w:p>
    <w:p>
      <w:r>
        <w:t>AntonioMirabile，联合国教科文组织著；民族出版社译 其他作品：https://www.jiaokey.com/tag/AntonioMirabile，联合国教科文组织著；民族出版社译.html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关键词搜索：https://www.jiaokey.com/tag/手稿维护与处理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