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新汉语水平考试精讲精练  HSK四级  听力材料  参考答案  解题攻略  答题卡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新汉语水平考试精讲精练  HSK四级  听力材料  参考答案  解题攻略  答题卡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本书出售、求购地址：https://www.jiaokey.com/book/detail/13237296.html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关键词搜索：https://www.jiaokey.com/tag/新汉语水平考试精讲精练  HSK四级  听力材料  参考答案  解题攻略  答题卡.html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