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阿镗闲话  一位音乐人谈音乐·文学·中医和家庭教育</w:t>
      </w:r>
    </w:p>
    <w:p>
      <w:r>
        <w:rPr>
          <w:rFonts w:ascii="宋体" w:hAnsi="宋体" w:eastAsia="宋体"/>
          <w:sz w:val="24"/>
        </w:rPr>
        <w:t>黄辅棠著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阿镗闲话  一位音乐人谈音乐·文学·中医和家庭教育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黄辅棠著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本书出售、求购地址：https://www.jiaokey.com/book/detail/13237455.html</w:t>
      </w:r>
    </w:p>
    <w:p>
      <w:r>
        <w:t>更多相关图书推荐：https://www.jiaokey.com</w:t>
      </w:r>
    </w:p>
    <w:p>
      <w:r>
        <w:t>黄辅棠著 其他作品：https://www.jiaokey.com/tag/黄辅棠著.html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关键词搜索：https://www.jiaokey.com/tag/阿镗闲话  一位音乐人谈音乐·文学·中医和家庭教育.html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