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图解神经医学及神经外科学  第5版</w:t>
      </w:r>
    </w:p>
    <w:p>
      <w:r>
        <w:rPr>
          <w:rFonts w:ascii="宋体" w:hAnsi="宋体" w:eastAsia="宋体"/>
          <w:sz w:val="24"/>
        </w:rPr>
        <w:t>Kenneth W Lindsay，Ian Bone，Geraint Fuller原著；颜君霖译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图解神经医学及神经外科学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 Lindsay，Ian Bone，Geraint Fuller原著；颜君霖译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本书出售、求购地址：https://www.jiaokey.com/book/detail/13237458.html</w:t>
      </w:r>
    </w:p>
    <w:p>
      <w:r>
        <w:t>更多相关图书推荐：https://www.jiaokey.com</w:t>
      </w:r>
    </w:p>
    <w:p>
      <w:r>
        <w:t>Kenneth W Lindsay，Ian Bone，Geraint Fuller原著；颜君霖译 其他作品：https://www.jiaokey.com/tag/Kenneth W Lindsay，Ian Bone，Geraint Fuller原著；颜君霖译.html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关键词搜索：https://www.jiaokey.com/tag/图解神经医学及神经外科学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