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书名：冷知识，热场面  连Google也疯狂的有趣问题</w:t>
      </w:r>
    </w:p>
    <w:p>
      <w:r>
        <w:t>作者:百科全书网编著；怪人译</w:t>
      </w:r>
    </w:p>
    <w:p>
      <w:r>
        <w:t>出版社:如何出版社有限公司</w:t>
      </w:r>
    </w:p>
    <w:p>
      <w:r>
        <w:t>出版日期：2008</w:t>
      </w:r>
    </w:p>
    <w:p>
      <w:r>
        <w:t>总页数：207</w:t>
      </w:r>
    </w:p>
    <w:p>
      <w:r>
        <w:t>更多请访问教客网:www.jiaokey.com</w:t>
      </w:r>
    </w:p>
    <w:p>
      <w:r>
        <w:t>冷知识，热场面  连Google也疯狂的有趣问题评论地址：https://www.jiaokey.com/book/detail/13237472.html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