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国文教材系列  文学经典</w:t>
      </w:r>
    </w:p>
    <w:p>
      <w:r>
        <w:rPr>
          <w:rFonts w:ascii="宋体" w:hAnsi="宋体" w:eastAsia="宋体"/>
          <w:sz w:val="24"/>
        </w:rPr>
        <w:t>林伟淑主编；侯如绮，普义南，郑柏彦著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国文教材系列  文学经典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林伟淑主编；侯如绮，普义南，郑柏彦著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本书出售、求购地址：https://www.jiaokey.com/book/detail/13237484.html</w:t>
      </w:r>
    </w:p>
    <w:p>
      <w:r>
        <w:t>更多相关图书推荐：https://www.jiaokey.com</w:t>
      </w:r>
    </w:p>
    <w:p>
      <w:r>
        <w:t>林伟淑主编；侯如绮，普义南，郑柏彦著 其他作品：https://www.jiaokey.com/tag/林伟淑主编；侯如绮，普义南，郑柏彦著.html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关键词搜索：https://www.jiaokey.com/tag/国文教材系列  文学经典.html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